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:rsidR="00933394" w:rsidP="00214162" w:rsidRDefault="00933394" w14:paraId="66870D9C" w14:textId="012AA21B">
      <w:pPr>
        <w:jc w:val="right"/>
      </w:pPr>
    </w:p>
    <w:p w:rsidR="00933394" w:rsidP="00214162" w:rsidRDefault="00933394" w14:paraId="66221740" w14:textId="2890775C">
      <w:pPr>
        <w:jc w:val="right"/>
      </w:pPr>
    </w:p>
    <w:p w:rsidR="00933394" w:rsidP="001F54D9" w:rsidRDefault="00933394" w14:paraId="44E2DC93" w14:textId="7AAAFADC">
      <w:pPr>
        <w:jc w:val="right"/>
      </w:pPr>
    </w:p>
    <w:p w:rsidRPr="009648C3" w:rsidR="00107CF7" w:rsidP="00317F85" w:rsidRDefault="00985AE4" w14:paraId="55CC7080" w14:textId="02651B56">
      <w:pPr>
        <w:pStyle w:val="Heading1"/>
        <w:rPr>
          <w:color w:val="AE2473"/>
        </w:rPr>
      </w:pPr>
      <w:bookmarkStart w:name="Title" w:id="0"/>
      <w:r w:rsidRPr="2AB9BFC6" w:rsidR="00985AE4">
        <w:rPr>
          <w:color w:val="AD2472"/>
        </w:rPr>
        <w:t xml:space="preserve">HEE NW </w:t>
      </w:r>
      <w:r w:rsidRPr="2AB9BFC6">
        <w:rPr>
          <w:color w:val="AD2472"/>
        </w:rPr>
        <w:fldChar w:fldCharType="begin"/>
      </w:r>
      <w:r w:rsidRPr="2AB9BFC6">
        <w:rPr>
          <w:color w:val="AD2472"/>
        </w:rPr>
        <w:instrText xml:space="preserve"> TITLE  \* FirstCap  \* MERGEFORMAT </w:instrText>
      </w:r>
      <w:r w:rsidRPr="2AB9BFC6">
        <w:rPr>
          <w:color w:val="AD2472"/>
        </w:rPr>
        <w:fldChar w:fldCharType="end"/>
      </w:r>
      <w:r w:rsidRPr="2AB9BFC6" w:rsidR="00985AE4">
        <w:rPr>
          <w:color w:val="AD2472"/>
        </w:rPr>
        <w:t>Medical</w:t>
      </w:r>
      <w:r w:rsidRPr="2AB9BFC6" w:rsidR="00A10FB9">
        <w:rPr>
          <w:color w:val="AD2472"/>
        </w:rPr>
        <w:t xml:space="preserve"> </w:t>
      </w:r>
      <w:r w:rsidRPr="2AB9BFC6" w:rsidR="6B2B4F12">
        <w:rPr>
          <w:color w:val="AD2472"/>
        </w:rPr>
        <w:t>Leadership</w:t>
      </w:r>
      <w:r w:rsidRPr="2AB9BFC6" w:rsidR="00A10FB9">
        <w:rPr>
          <w:color w:val="AD2472"/>
        </w:rPr>
        <w:t xml:space="preserve"> </w:t>
      </w:r>
      <w:r w:rsidRPr="2AB9BFC6" w:rsidR="00985AE4">
        <w:rPr>
          <w:color w:val="AD2472"/>
        </w:rPr>
        <w:t>Fellowship</w:t>
      </w:r>
      <w:r w:rsidRPr="2AB9BFC6" w:rsidR="00985AE4">
        <w:rPr>
          <w:color w:val="AD2472"/>
        </w:rPr>
        <w:t xml:space="preserve"> 202</w:t>
      </w:r>
      <w:r w:rsidRPr="2AB9BFC6" w:rsidR="08210210">
        <w:rPr>
          <w:color w:val="AD2472"/>
        </w:rPr>
        <w:t>3</w:t>
      </w:r>
    </w:p>
    <w:p w:rsidR="00933394" w:rsidP="00933394" w:rsidRDefault="00425A13" w14:paraId="593FC5E1" w14:textId="3FE5C9E8">
      <w:pPr>
        <w:pStyle w:val="Heading2"/>
      </w:pPr>
      <w:bookmarkStart w:name="Heading2" w:id="1"/>
      <w:bookmarkEnd w:id="0"/>
      <w:r>
        <w:t xml:space="preserve">TPD </w:t>
      </w:r>
      <w:r w:rsidR="00941ABA">
        <w:t>Statement of Support</w:t>
      </w:r>
      <w:r w:rsidR="00E365D4">
        <w:t xml:space="preserve"> </w:t>
      </w:r>
    </w:p>
    <w:bookmarkEnd w:id="1"/>
    <w:p w:rsidRPr="00A80430" w:rsidR="00A80430" w:rsidP="3D670DD9" w:rsidRDefault="00A80430" w14:paraId="3B5C1683" w14:textId="3869DC19">
      <w:pPr>
        <w:rPr>
          <w:rFonts w:cs="Arial"/>
          <w:b w:val="1"/>
          <w:bCs w:val="1"/>
          <w:color w:val="5BAEFF" w:themeColor="text1" w:themeTint="80"/>
        </w:rPr>
      </w:pPr>
      <w:r w:rsidRPr="0BBEF365" w:rsidR="00A80430">
        <w:rPr>
          <w:rFonts w:cs="Arial"/>
        </w:rPr>
        <w:t>This document must be completed and signed by the applicant’s Training Programme Director (TPD)</w:t>
      </w:r>
      <w:r w:rsidRPr="0BBEF365" w:rsidR="00F73B50">
        <w:rPr>
          <w:rFonts w:cs="Arial"/>
        </w:rPr>
        <w:t>. Completed form</w:t>
      </w:r>
      <w:r w:rsidRPr="0BBEF365" w:rsidR="004A5101">
        <w:rPr>
          <w:rFonts w:cs="Arial"/>
        </w:rPr>
        <w:t xml:space="preserve">s must be </w:t>
      </w:r>
      <w:r w:rsidRPr="0BBEF365" w:rsidR="007F588E">
        <w:rPr>
          <w:rFonts w:cs="Arial"/>
        </w:rPr>
        <w:t xml:space="preserve">submitted to </w:t>
      </w:r>
      <w:hyperlink r:id="Rb7c81718d2b646a2">
        <w:r w:rsidRPr="0BBEF365" w:rsidR="00A80430">
          <w:rPr>
            <w:rStyle w:val="Hyperlink"/>
            <w:rFonts w:cs="Arial"/>
          </w:rPr>
          <w:t>facultydevelopment.nw@hee.nhs.uk</w:t>
        </w:r>
      </w:hyperlink>
      <w:r w:rsidRPr="0BBEF365" w:rsidR="00A80430">
        <w:rPr>
          <w:rFonts w:cs="Arial"/>
        </w:rPr>
        <w:t xml:space="preserve"> </w:t>
      </w:r>
      <w:r w:rsidRPr="0BBEF365" w:rsidR="00A80430">
        <w:rPr>
          <w:rFonts w:cs="Arial"/>
        </w:rPr>
        <w:t xml:space="preserve">by </w:t>
      </w:r>
      <w:r w:rsidRPr="0BBEF365" w:rsidR="00F40CDD">
        <w:rPr>
          <w:rFonts w:cs="Arial"/>
          <w:b w:val="1"/>
          <w:bCs w:val="1"/>
        </w:rPr>
        <w:t xml:space="preserve">midnight on </w:t>
      </w:r>
      <w:r w:rsidRPr="0BBEF365" w:rsidR="65539E28">
        <w:rPr>
          <w:rFonts w:cs="Arial"/>
          <w:b w:val="1"/>
          <w:bCs w:val="1"/>
        </w:rPr>
        <w:t>Sunday 16 April 2023</w:t>
      </w:r>
      <w:r w:rsidRPr="0BBEF365" w:rsidR="00F40CDD">
        <w:rPr>
          <w:rFonts w:cs="Arial"/>
          <w:b w:val="1"/>
          <w:bCs w:val="1"/>
        </w:rPr>
        <w:t>.</w:t>
      </w:r>
    </w:p>
    <w:p w:rsidR="00F8617B" w:rsidRDefault="00F8617B" w14:paraId="22A4ACC8" w14:textId="77777777"/>
    <w:p w:rsidRPr="00425A13" w:rsidR="000362AB" w:rsidP="00425A13" w:rsidRDefault="000362AB" w14:paraId="303ED8FA" w14:textId="720FA175">
      <w:pPr>
        <w:rPr>
          <w:rFonts w:cs="Arial"/>
        </w:rPr>
      </w:pPr>
      <w:r w:rsidRPr="2AB9BFC6" w:rsidR="000362AB">
        <w:rPr>
          <w:rFonts w:cs="Arial"/>
        </w:rPr>
        <w:t>T</w:t>
      </w:r>
      <w:r w:rsidRPr="2AB9BFC6" w:rsidR="000362AB">
        <w:rPr>
          <w:rFonts w:cs="Arial"/>
        </w:rPr>
        <w:t xml:space="preserve">his application to the </w:t>
      </w:r>
      <w:r w:rsidRPr="2AB9BFC6" w:rsidR="00425A13">
        <w:rPr>
          <w:rFonts w:cs="Arial"/>
        </w:rPr>
        <w:t>HEE NW</w:t>
      </w:r>
      <w:r w:rsidRPr="2AB9BFC6" w:rsidR="000362AB">
        <w:rPr>
          <w:rFonts w:cs="Arial"/>
        </w:rPr>
        <w:t xml:space="preserve"> </w:t>
      </w:r>
      <w:r w:rsidRPr="2AB9BFC6" w:rsidR="000362AB">
        <w:rPr>
          <w:rFonts w:cs="Arial"/>
          <w:b w:val="0"/>
          <w:bCs w:val="0"/>
        </w:rPr>
        <w:t xml:space="preserve">Medical </w:t>
      </w:r>
      <w:r w:rsidRPr="2AB9BFC6" w:rsidR="518AFE9D">
        <w:rPr>
          <w:rFonts w:cs="Arial"/>
          <w:b w:val="0"/>
          <w:bCs w:val="0"/>
        </w:rPr>
        <w:t>Leadership</w:t>
      </w:r>
      <w:r w:rsidRPr="2AB9BFC6" w:rsidR="000362AB">
        <w:rPr>
          <w:rFonts w:cs="Arial"/>
          <w:b w:val="0"/>
          <w:bCs w:val="0"/>
        </w:rPr>
        <w:t xml:space="preserve"> Fellowship</w:t>
      </w:r>
      <w:r w:rsidRPr="2AB9BFC6" w:rsidR="000362AB">
        <w:rPr>
          <w:rFonts w:cs="Arial"/>
          <w:b w:val="0"/>
          <w:bCs w:val="0"/>
        </w:rPr>
        <w:t xml:space="preserve"> </w:t>
      </w:r>
      <w:r w:rsidRPr="2AB9BFC6" w:rsidR="000362AB">
        <w:rPr>
          <w:rFonts w:cs="Arial"/>
        </w:rPr>
        <w:t>has been discussed and agreed with the applicant.</w:t>
      </w:r>
    </w:p>
    <w:p w:rsidRPr="00425A13" w:rsidR="000362AB" w:rsidP="00425A13" w:rsidRDefault="000362AB" w14:paraId="7616C642" w14:textId="77777777">
      <w:pPr>
        <w:rPr>
          <w:rFonts w:cs="Arial"/>
        </w:rPr>
      </w:pPr>
    </w:p>
    <w:p w:rsidRPr="00425A13" w:rsidR="000362AB" w:rsidP="00425A13" w:rsidRDefault="000362AB" w14:paraId="62C0D134" w14:textId="77777777">
      <w:pPr>
        <w:rPr>
          <w:rFonts w:cs="Arial"/>
        </w:rPr>
      </w:pPr>
      <w:r w:rsidRPr="00425A13">
        <w:rPr>
          <w:rFonts w:cs="Arial"/>
        </w:rPr>
        <w:t>I support this application and can confirm that the trainee’s progress in programme has been satisfactory and that no problems have been encountered.</w:t>
      </w:r>
    </w:p>
    <w:p w:rsidRPr="00425A13" w:rsidR="000362AB" w:rsidP="00425A13" w:rsidRDefault="000362AB" w14:paraId="1A26A237" w14:textId="77777777">
      <w:pPr>
        <w:rPr>
          <w:rFonts w:cs="Arial"/>
        </w:rPr>
      </w:pPr>
    </w:p>
    <w:p w:rsidR="000362AB" w:rsidP="00425A13" w:rsidRDefault="000362AB" w14:paraId="5729E827" w14:textId="3D042762">
      <w:pPr>
        <w:rPr>
          <w:rFonts w:cs="Arial"/>
        </w:rPr>
      </w:pPr>
      <w:r w:rsidRPr="3D670DD9" w:rsidR="000362AB">
        <w:rPr>
          <w:rFonts w:cs="Arial"/>
        </w:rPr>
        <w:t xml:space="preserve">I confirm that the trainee will be able to cope with the requirements of the </w:t>
      </w:r>
      <w:r w:rsidRPr="3D670DD9" w:rsidR="00FA1731">
        <w:rPr>
          <w:rFonts w:cs="Arial"/>
        </w:rPr>
        <w:t xml:space="preserve">fellowship </w:t>
      </w:r>
      <w:r w:rsidRPr="3D670DD9" w:rsidR="000362AB">
        <w:rPr>
          <w:rFonts w:cs="Arial"/>
        </w:rPr>
        <w:t>programme that are over and above the normal curricula requirements.</w:t>
      </w:r>
    </w:p>
    <w:p w:rsidR="3D670DD9" w:rsidP="3D670DD9" w:rsidRDefault="3D670DD9" w14:paraId="6A9F2355" w14:textId="01D38073">
      <w:pPr>
        <w:pStyle w:val="Normal"/>
        <w:rPr>
          <w:rFonts w:cs="Arial"/>
        </w:rPr>
      </w:pPr>
    </w:p>
    <w:p w:rsidR="4C61A31E" w:rsidP="3D670DD9" w:rsidRDefault="4C61A31E" w14:paraId="0A13CF5B" w14:textId="28DD659D">
      <w:pPr>
        <w:pStyle w:val="Normal"/>
      </w:pPr>
      <w:r w:rsidRPr="2AB9BFC6" w:rsidR="44DA84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/>
          <w:sz w:val="24"/>
          <w:szCs w:val="24"/>
          <w:lang w:val="en-GB"/>
        </w:rPr>
        <w:t xml:space="preserve">Further information is available at: </w:t>
      </w:r>
      <w:hyperlink r:id="R5800bed3c4ba4142">
        <w:r w:rsidRPr="2AB9BFC6" w:rsidR="44DA84C2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https://www.nwpgmd.nhs.uk/medical-leadership/medical-leadership-programme</w:t>
        </w:r>
      </w:hyperlink>
      <w:r w:rsidRPr="2AB9BFC6" w:rsidR="44DA84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/>
          <w:sz w:val="24"/>
          <w:szCs w:val="24"/>
          <w:lang w:val="en-GB"/>
        </w:rPr>
        <w:t xml:space="preserve"> </w:t>
      </w:r>
      <w:r w:rsidRPr="2AB9BFC6" w:rsidR="44DA84C2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2AB9BFC6" w:rsidR="4C61A31E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</w:p>
    <w:p w:rsidR="00CF5BC4" w:rsidP="00425A13" w:rsidRDefault="00CF5BC4" w14:paraId="0EF50B16" w14:textId="77777777">
      <w:pPr>
        <w:rPr>
          <w:rFonts w:cs="Arial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405"/>
        <w:gridCol w:w="7796"/>
      </w:tblGrid>
      <w:tr w:rsidRPr="00064EB1" w:rsidR="00CF5BC4" w:rsidTr="3D670DD9" w14:paraId="78BFBC44" w14:textId="77777777">
        <w:trPr>
          <w:trHeight w:val="454"/>
        </w:trPr>
        <w:tc>
          <w:tcPr>
            <w:tcW w:w="2405" w:type="dxa"/>
            <w:shd w:val="clear" w:color="auto" w:fill="41B6E6" w:themeFill="accent1"/>
            <w:tcMar/>
            <w:vAlign w:val="center"/>
          </w:tcPr>
          <w:p w:rsidRPr="00064EB1" w:rsidR="00CF5BC4" w:rsidP="00FD2E0F" w:rsidRDefault="00CF5BC4" w14:paraId="7E8EE0CE" w14:textId="6EBBE408">
            <w:pPr>
              <w:rPr>
                <w:rFonts w:cs="Arial"/>
                <w:sz w:val="22"/>
              </w:rPr>
            </w:pPr>
            <w:r w:rsidRPr="00064EB1">
              <w:rPr>
                <w:rFonts w:cs="Arial"/>
                <w:b/>
                <w:sz w:val="22"/>
              </w:rPr>
              <w:t xml:space="preserve">Print </w:t>
            </w:r>
            <w:r>
              <w:rPr>
                <w:rFonts w:cs="Arial"/>
                <w:b/>
                <w:sz w:val="22"/>
              </w:rPr>
              <w:t>N</w:t>
            </w:r>
            <w:r w:rsidRPr="00064EB1">
              <w:rPr>
                <w:rFonts w:cs="Arial"/>
                <w:b/>
                <w:sz w:val="22"/>
              </w:rPr>
              <w:t>ame (TPD)</w:t>
            </w:r>
          </w:p>
        </w:tc>
        <w:tc>
          <w:tcPr>
            <w:tcW w:w="7796" w:type="dxa"/>
            <w:tcMar/>
            <w:vAlign w:val="center"/>
          </w:tcPr>
          <w:p w:rsidRPr="00064EB1" w:rsidR="00CF5BC4" w:rsidP="00FD2E0F" w:rsidRDefault="00CF5BC4" w14:paraId="4A534D0D" w14:textId="77777777">
            <w:pPr>
              <w:rPr>
                <w:rFonts w:cs="Arial"/>
                <w:b/>
                <w:sz w:val="22"/>
              </w:rPr>
            </w:pPr>
          </w:p>
        </w:tc>
      </w:tr>
      <w:tr w:rsidRPr="00064EB1" w:rsidR="00CF5BC4" w:rsidTr="3D670DD9" w14:paraId="01037E17" w14:textId="77777777">
        <w:trPr>
          <w:trHeight w:val="454"/>
        </w:trPr>
        <w:tc>
          <w:tcPr>
            <w:tcW w:w="2405" w:type="dxa"/>
            <w:shd w:val="clear" w:color="auto" w:fill="41B6E6" w:themeFill="accent1"/>
            <w:tcMar/>
            <w:vAlign w:val="center"/>
          </w:tcPr>
          <w:p w:rsidRPr="00064EB1" w:rsidR="00CF5BC4" w:rsidP="3D670DD9" w:rsidRDefault="00CF5BC4" w14:paraId="6EA68705" w14:textId="0C65563D">
            <w:pPr>
              <w:rPr>
                <w:rFonts w:cs="Arial"/>
                <w:sz w:val="22"/>
                <w:szCs w:val="22"/>
              </w:rPr>
            </w:pPr>
            <w:r w:rsidRPr="3D670DD9" w:rsidR="1BFD3006">
              <w:rPr>
                <w:rFonts w:cs="Arial"/>
                <w:b w:val="1"/>
                <w:bCs w:val="1"/>
                <w:sz w:val="22"/>
                <w:szCs w:val="22"/>
              </w:rPr>
              <w:t xml:space="preserve">TPD </w:t>
            </w:r>
            <w:r w:rsidRPr="3D670DD9" w:rsidR="4370FA41">
              <w:rPr>
                <w:rFonts w:cs="Arial"/>
                <w:b w:val="1"/>
                <w:bCs w:val="1"/>
                <w:sz w:val="22"/>
                <w:szCs w:val="22"/>
              </w:rPr>
              <w:t>Title/Position</w:t>
            </w:r>
          </w:p>
        </w:tc>
        <w:tc>
          <w:tcPr>
            <w:tcW w:w="7796" w:type="dxa"/>
            <w:tcMar/>
            <w:vAlign w:val="center"/>
          </w:tcPr>
          <w:p w:rsidRPr="00064EB1" w:rsidR="00CF5BC4" w:rsidP="00FD2E0F" w:rsidRDefault="00CF5BC4" w14:paraId="0596B0A6" w14:textId="77777777">
            <w:pPr>
              <w:rPr>
                <w:rFonts w:cs="Arial"/>
                <w:b/>
                <w:sz w:val="22"/>
              </w:rPr>
            </w:pPr>
          </w:p>
        </w:tc>
      </w:tr>
      <w:tr w:rsidRPr="00064EB1" w:rsidR="00CF5BC4" w:rsidTr="3D670DD9" w14:paraId="1D634AB6" w14:textId="77777777">
        <w:trPr>
          <w:trHeight w:val="454"/>
        </w:trPr>
        <w:tc>
          <w:tcPr>
            <w:tcW w:w="2405" w:type="dxa"/>
            <w:shd w:val="clear" w:color="auto" w:fill="41B6E6" w:themeFill="accent1"/>
            <w:tcMar/>
            <w:vAlign w:val="center"/>
          </w:tcPr>
          <w:p w:rsidRPr="00064EB1" w:rsidR="00CF5BC4" w:rsidP="3D670DD9" w:rsidRDefault="00CF5BC4" w14:paraId="7E08EB27" w14:textId="1BA2B331">
            <w:pPr>
              <w:rPr>
                <w:rFonts w:cs="Arial"/>
                <w:sz w:val="22"/>
                <w:szCs w:val="22"/>
              </w:rPr>
            </w:pPr>
            <w:r w:rsidRPr="3D670DD9" w:rsidR="0746F0FC">
              <w:rPr>
                <w:rFonts w:cs="Arial"/>
                <w:b w:val="1"/>
                <w:bCs w:val="1"/>
                <w:sz w:val="22"/>
                <w:szCs w:val="22"/>
              </w:rPr>
              <w:t xml:space="preserve">TPD </w:t>
            </w:r>
            <w:r w:rsidRPr="3D670DD9" w:rsidR="4370FA41">
              <w:rPr>
                <w:rFonts w:cs="Arial"/>
                <w:b w:val="1"/>
                <w:bCs w:val="1"/>
                <w:sz w:val="22"/>
                <w:szCs w:val="22"/>
              </w:rPr>
              <w:t>Email</w:t>
            </w:r>
          </w:p>
        </w:tc>
        <w:tc>
          <w:tcPr>
            <w:tcW w:w="7796" w:type="dxa"/>
            <w:tcMar/>
            <w:vAlign w:val="center"/>
          </w:tcPr>
          <w:p w:rsidRPr="00064EB1" w:rsidR="00CF5BC4" w:rsidP="00FD2E0F" w:rsidRDefault="00CF5BC4" w14:paraId="37323D37" w14:textId="77777777">
            <w:pPr>
              <w:rPr>
                <w:rFonts w:cs="Arial"/>
                <w:b/>
                <w:sz w:val="22"/>
              </w:rPr>
            </w:pPr>
          </w:p>
        </w:tc>
      </w:tr>
      <w:tr w:rsidRPr="00064EB1" w:rsidR="00CF5BC4" w:rsidTr="3D670DD9" w14:paraId="7C4CDBBE" w14:textId="77777777">
        <w:trPr>
          <w:trHeight w:val="454"/>
        </w:trPr>
        <w:tc>
          <w:tcPr>
            <w:tcW w:w="2405" w:type="dxa"/>
            <w:shd w:val="clear" w:color="auto" w:fill="41B6E6" w:themeFill="accent1"/>
            <w:tcMar/>
          </w:tcPr>
          <w:p w:rsidRPr="00064EB1" w:rsidR="00CF5BC4" w:rsidP="00FD2E0F" w:rsidRDefault="00CF5BC4" w14:paraId="0535F8E5" w14:textId="77777777">
            <w:pPr>
              <w:rPr>
                <w:rFonts w:cs="Arial"/>
                <w:b/>
                <w:sz w:val="22"/>
              </w:rPr>
            </w:pPr>
            <w:r w:rsidRPr="00064EB1">
              <w:rPr>
                <w:rFonts w:cs="Arial"/>
                <w:b/>
                <w:sz w:val="22"/>
              </w:rPr>
              <w:t>Please add any additional supporting information / comments</w:t>
            </w:r>
          </w:p>
        </w:tc>
        <w:tc>
          <w:tcPr>
            <w:tcW w:w="7796" w:type="dxa"/>
            <w:tcMar/>
            <w:vAlign w:val="center"/>
          </w:tcPr>
          <w:p w:rsidRPr="00064EB1" w:rsidR="00CF5BC4" w:rsidP="00FD2E0F" w:rsidRDefault="00CF5BC4" w14:paraId="029A1554" w14:textId="77777777">
            <w:pPr>
              <w:rPr>
                <w:rFonts w:cs="Arial"/>
                <w:b/>
                <w:sz w:val="22"/>
              </w:rPr>
            </w:pPr>
          </w:p>
          <w:p w:rsidRPr="00064EB1" w:rsidR="00CF5BC4" w:rsidP="00FD2E0F" w:rsidRDefault="00CF5BC4" w14:paraId="6C30EA77" w14:textId="77777777">
            <w:pPr>
              <w:rPr>
                <w:rFonts w:cs="Arial"/>
                <w:b/>
                <w:sz w:val="22"/>
              </w:rPr>
            </w:pPr>
          </w:p>
          <w:p w:rsidRPr="00064EB1" w:rsidR="00CF5BC4" w:rsidP="00FD2E0F" w:rsidRDefault="00CF5BC4" w14:paraId="2B9FC4DB" w14:textId="77777777">
            <w:pPr>
              <w:rPr>
                <w:rFonts w:cs="Arial"/>
                <w:b/>
                <w:sz w:val="22"/>
              </w:rPr>
            </w:pPr>
          </w:p>
          <w:p w:rsidRPr="00064EB1" w:rsidR="00CF5BC4" w:rsidP="00FD2E0F" w:rsidRDefault="00CF5BC4" w14:paraId="2B4FC613" w14:textId="77777777">
            <w:pPr>
              <w:rPr>
                <w:rFonts w:cs="Arial"/>
                <w:b/>
                <w:sz w:val="22"/>
              </w:rPr>
            </w:pPr>
          </w:p>
          <w:p w:rsidRPr="00064EB1" w:rsidR="00CF5BC4" w:rsidP="00FD2E0F" w:rsidRDefault="00CF5BC4" w14:paraId="2E6E8971" w14:textId="77777777">
            <w:pPr>
              <w:rPr>
                <w:rFonts w:cs="Arial"/>
                <w:b/>
                <w:sz w:val="22"/>
              </w:rPr>
            </w:pPr>
          </w:p>
          <w:p w:rsidRPr="00064EB1" w:rsidR="00CF5BC4" w:rsidP="00FD2E0F" w:rsidRDefault="00CF5BC4" w14:paraId="619B72EA" w14:textId="77777777">
            <w:pPr>
              <w:rPr>
                <w:rFonts w:cs="Arial"/>
                <w:b/>
                <w:sz w:val="22"/>
              </w:rPr>
            </w:pPr>
          </w:p>
          <w:p w:rsidRPr="00064EB1" w:rsidR="00CF5BC4" w:rsidP="00FD2E0F" w:rsidRDefault="00CF5BC4" w14:paraId="2394640F" w14:textId="77777777">
            <w:pPr>
              <w:rPr>
                <w:rFonts w:cs="Arial"/>
                <w:b/>
                <w:sz w:val="22"/>
              </w:rPr>
            </w:pPr>
          </w:p>
          <w:p w:rsidRPr="00064EB1" w:rsidR="00CF5BC4" w:rsidP="00FD2E0F" w:rsidRDefault="00CF5BC4" w14:paraId="0ECF6041" w14:textId="77777777">
            <w:pPr>
              <w:rPr>
                <w:rFonts w:cs="Arial"/>
                <w:b/>
                <w:sz w:val="22"/>
              </w:rPr>
            </w:pPr>
          </w:p>
          <w:p w:rsidRPr="00064EB1" w:rsidR="00CF5BC4" w:rsidP="00FD2E0F" w:rsidRDefault="00CF5BC4" w14:paraId="44AC580F" w14:textId="77777777">
            <w:pPr>
              <w:rPr>
                <w:rFonts w:cs="Arial"/>
                <w:b/>
                <w:sz w:val="22"/>
              </w:rPr>
            </w:pPr>
          </w:p>
          <w:p w:rsidRPr="00064EB1" w:rsidR="00CF5BC4" w:rsidP="00FD2E0F" w:rsidRDefault="00CF5BC4" w14:paraId="22BB0501" w14:textId="77777777">
            <w:pPr>
              <w:rPr>
                <w:rFonts w:cs="Arial"/>
                <w:b/>
                <w:sz w:val="22"/>
              </w:rPr>
            </w:pPr>
          </w:p>
          <w:p w:rsidRPr="00064EB1" w:rsidR="00CF5BC4" w:rsidP="00FD2E0F" w:rsidRDefault="00CF5BC4" w14:paraId="7BBBAAC3" w14:textId="77777777">
            <w:pPr>
              <w:rPr>
                <w:rFonts w:cs="Arial"/>
                <w:b/>
                <w:sz w:val="22"/>
              </w:rPr>
            </w:pPr>
          </w:p>
          <w:p w:rsidRPr="00064EB1" w:rsidR="00CF5BC4" w:rsidP="00FD2E0F" w:rsidRDefault="00CF5BC4" w14:paraId="6992EBE8" w14:textId="77777777">
            <w:pPr>
              <w:rPr>
                <w:rFonts w:cs="Arial"/>
                <w:b/>
                <w:sz w:val="22"/>
              </w:rPr>
            </w:pPr>
          </w:p>
          <w:p w:rsidRPr="00064EB1" w:rsidR="00CF5BC4" w:rsidP="00FD2E0F" w:rsidRDefault="00CF5BC4" w14:paraId="447100DE" w14:textId="77777777">
            <w:pPr>
              <w:rPr>
                <w:rFonts w:cs="Arial"/>
                <w:b/>
                <w:sz w:val="22"/>
              </w:rPr>
            </w:pPr>
          </w:p>
          <w:p w:rsidRPr="00064EB1" w:rsidR="00CF5BC4" w:rsidP="00FD2E0F" w:rsidRDefault="00CF5BC4" w14:paraId="3E3B1978" w14:textId="77777777">
            <w:pPr>
              <w:rPr>
                <w:rFonts w:cs="Arial"/>
                <w:b/>
                <w:sz w:val="22"/>
              </w:rPr>
            </w:pPr>
          </w:p>
        </w:tc>
      </w:tr>
    </w:tbl>
    <w:p w:rsidR="00CF5BC4" w:rsidP="00425A13" w:rsidRDefault="00CF5BC4" w14:paraId="2BEB57AA" w14:textId="77777777">
      <w:pPr>
        <w:rPr>
          <w:rFonts w:cs="Arial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405"/>
        <w:gridCol w:w="4961"/>
        <w:gridCol w:w="1134"/>
        <w:gridCol w:w="1701"/>
      </w:tblGrid>
      <w:tr w:rsidRPr="00064EB1" w:rsidR="006F18B6" w:rsidTr="005A3CD1" w14:paraId="607BA5EB" w14:textId="77777777">
        <w:trPr>
          <w:trHeight w:val="680"/>
        </w:trPr>
        <w:tc>
          <w:tcPr>
            <w:tcW w:w="2405" w:type="dxa"/>
            <w:shd w:val="clear" w:color="auto" w:fill="41B6E6"/>
            <w:vAlign w:val="center"/>
          </w:tcPr>
          <w:p w:rsidRPr="00064EB1" w:rsidR="006F18B6" w:rsidP="00FD2E0F" w:rsidRDefault="006F18B6" w14:paraId="719DBCB4" w14:textId="77777777">
            <w:pPr>
              <w:rPr>
                <w:rFonts w:cs="Arial"/>
                <w:b/>
                <w:sz w:val="22"/>
              </w:rPr>
            </w:pPr>
            <w:r w:rsidRPr="00064EB1">
              <w:rPr>
                <w:rFonts w:cs="Arial"/>
                <w:b/>
                <w:sz w:val="22"/>
              </w:rPr>
              <w:t xml:space="preserve">TPD </w:t>
            </w:r>
            <w:r>
              <w:rPr>
                <w:rFonts w:cs="Arial"/>
                <w:b/>
                <w:sz w:val="22"/>
              </w:rPr>
              <w:t>s</w:t>
            </w:r>
            <w:r w:rsidRPr="00064EB1">
              <w:rPr>
                <w:rFonts w:cs="Arial"/>
                <w:b/>
                <w:sz w:val="22"/>
              </w:rPr>
              <w:t>ignature</w:t>
            </w:r>
          </w:p>
        </w:tc>
        <w:tc>
          <w:tcPr>
            <w:tcW w:w="4961" w:type="dxa"/>
            <w:vAlign w:val="center"/>
          </w:tcPr>
          <w:p w:rsidRPr="00064EB1" w:rsidR="006F18B6" w:rsidP="00FD2E0F" w:rsidRDefault="006F18B6" w14:paraId="4B5D473E" w14:textId="77777777">
            <w:pPr>
              <w:rPr>
                <w:rFonts w:cs="Arial"/>
                <w:b/>
                <w:sz w:val="22"/>
              </w:rPr>
            </w:pPr>
          </w:p>
        </w:tc>
        <w:tc>
          <w:tcPr>
            <w:tcW w:w="1134" w:type="dxa"/>
            <w:shd w:val="clear" w:color="auto" w:fill="41B6E6"/>
            <w:vAlign w:val="center"/>
          </w:tcPr>
          <w:p w:rsidRPr="00064EB1" w:rsidR="006F18B6" w:rsidP="005A3CD1" w:rsidRDefault="006F18B6" w14:paraId="5482E71F" w14:textId="77777777">
            <w:pPr>
              <w:rPr>
                <w:rFonts w:cs="Arial"/>
                <w:b/>
                <w:sz w:val="22"/>
              </w:rPr>
            </w:pPr>
            <w:r w:rsidRPr="00064EB1">
              <w:rPr>
                <w:rFonts w:cs="Arial"/>
                <w:b/>
                <w:sz w:val="22"/>
              </w:rPr>
              <w:t>Date</w:t>
            </w:r>
          </w:p>
        </w:tc>
        <w:tc>
          <w:tcPr>
            <w:tcW w:w="1701" w:type="dxa"/>
            <w:vAlign w:val="center"/>
          </w:tcPr>
          <w:p w:rsidRPr="00064EB1" w:rsidR="006F18B6" w:rsidP="00FD2E0F" w:rsidRDefault="006F18B6" w14:paraId="3CE962AF" w14:textId="77777777">
            <w:pPr>
              <w:rPr>
                <w:rFonts w:cs="Arial"/>
                <w:b/>
                <w:sz w:val="22"/>
              </w:rPr>
            </w:pPr>
          </w:p>
        </w:tc>
      </w:tr>
      <w:tr w:rsidRPr="00064EB1" w:rsidR="006F18B6" w:rsidTr="005A3CD1" w14:paraId="06C1ADF2" w14:textId="77777777">
        <w:trPr>
          <w:trHeight w:val="680"/>
        </w:trPr>
        <w:tc>
          <w:tcPr>
            <w:tcW w:w="2405" w:type="dxa"/>
            <w:shd w:val="clear" w:color="auto" w:fill="41B6E6"/>
            <w:vAlign w:val="center"/>
          </w:tcPr>
          <w:p w:rsidRPr="00064EB1" w:rsidR="006F18B6" w:rsidP="00FD2E0F" w:rsidRDefault="006F18B6" w14:paraId="02991A1E" w14:textId="77777777">
            <w:pPr>
              <w:rPr>
                <w:rFonts w:cs="Arial"/>
                <w:b/>
                <w:sz w:val="22"/>
              </w:rPr>
            </w:pPr>
            <w:r w:rsidRPr="00064EB1">
              <w:rPr>
                <w:rFonts w:cs="Arial"/>
                <w:b/>
                <w:sz w:val="22"/>
              </w:rPr>
              <w:t xml:space="preserve">Applicant </w:t>
            </w:r>
            <w:r>
              <w:rPr>
                <w:rFonts w:cs="Arial"/>
                <w:b/>
                <w:sz w:val="22"/>
              </w:rPr>
              <w:t>s</w:t>
            </w:r>
            <w:r w:rsidRPr="00064EB1">
              <w:rPr>
                <w:rFonts w:cs="Arial"/>
                <w:b/>
                <w:sz w:val="22"/>
              </w:rPr>
              <w:t>ignature</w:t>
            </w:r>
          </w:p>
        </w:tc>
        <w:tc>
          <w:tcPr>
            <w:tcW w:w="4961" w:type="dxa"/>
            <w:vAlign w:val="center"/>
          </w:tcPr>
          <w:p w:rsidRPr="00064EB1" w:rsidR="006F18B6" w:rsidP="00FD2E0F" w:rsidRDefault="006F18B6" w14:paraId="468B9A09" w14:textId="77777777">
            <w:pPr>
              <w:rPr>
                <w:rFonts w:cs="Arial"/>
                <w:b/>
                <w:sz w:val="22"/>
              </w:rPr>
            </w:pPr>
          </w:p>
        </w:tc>
        <w:tc>
          <w:tcPr>
            <w:tcW w:w="1134" w:type="dxa"/>
            <w:shd w:val="clear" w:color="auto" w:fill="41B6E6"/>
            <w:vAlign w:val="center"/>
          </w:tcPr>
          <w:p w:rsidRPr="00064EB1" w:rsidR="006F18B6" w:rsidP="005A3CD1" w:rsidRDefault="006F18B6" w14:paraId="74A11A65" w14:textId="77777777">
            <w:pPr>
              <w:rPr>
                <w:rFonts w:cs="Arial"/>
                <w:b/>
                <w:sz w:val="22"/>
              </w:rPr>
            </w:pPr>
            <w:r w:rsidRPr="00064EB1">
              <w:rPr>
                <w:rFonts w:cs="Arial"/>
                <w:b/>
                <w:sz w:val="22"/>
              </w:rPr>
              <w:t>Date</w:t>
            </w:r>
          </w:p>
        </w:tc>
        <w:tc>
          <w:tcPr>
            <w:tcW w:w="1701" w:type="dxa"/>
            <w:vAlign w:val="center"/>
          </w:tcPr>
          <w:p w:rsidRPr="00064EB1" w:rsidR="006F18B6" w:rsidP="00FD2E0F" w:rsidRDefault="006F18B6" w14:paraId="637E7E57" w14:textId="77777777">
            <w:pPr>
              <w:rPr>
                <w:rFonts w:cs="Arial"/>
                <w:b/>
                <w:sz w:val="22"/>
              </w:rPr>
            </w:pPr>
          </w:p>
        </w:tc>
      </w:tr>
    </w:tbl>
    <w:p w:rsidRPr="00425A13" w:rsidR="006F18B6" w:rsidP="00425A13" w:rsidRDefault="006F18B6" w14:paraId="4A170EC0" w14:textId="77777777">
      <w:pPr>
        <w:rPr>
          <w:rFonts w:cs="Arial"/>
        </w:rPr>
      </w:pPr>
    </w:p>
    <w:sectPr w:rsidRPr="00425A13" w:rsidR="006F18B6" w:rsidSect="00271A5C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20" w:orient="portrait"/>
      <w:pgMar w:top="1134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28ED" w:rsidP="00AC72FD" w:rsidRDefault="007E28ED" w14:paraId="701AD74E" w14:textId="77777777">
      <w:r>
        <w:separator/>
      </w:r>
    </w:p>
  </w:endnote>
  <w:endnote w:type="continuationSeparator" w:id="0">
    <w:p w:rsidR="007E28ED" w:rsidP="00AC72FD" w:rsidRDefault="007E28ED" w14:paraId="5AC26D9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2809" w:rsidP="00184133" w:rsidRDefault="00ED2809" w14:paraId="3E2849E8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2809" w:rsidP="0091039C" w:rsidRDefault="00ED2809" w14:paraId="2AA81376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C3EE5" w:rsidR="00ED2809" w:rsidP="009D32F5" w:rsidRDefault="00ED2809" w14:paraId="3D6A9011" w14:textId="77777777">
    <w:pPr>
      <w:pStyle w:val="Footer"/>
      <w:framePr w:wrap="around" w:hAnchor="margin" w:vAnchor="text" w:xAlign="center" w:y="1"/>
      <w:jc w:val="right"/>
      <w:rPr>
        <w:rStyle w:val="PageNumber"/>
        <w:color w:val="000000"/>
        <w:sz w:val="20"/>
        <w:szCs w:val="20"/>
      </w:rPr>
    </w:pPr>
    <w:r w:rsidRPr="00BC3EE5">
      <w:rPr>
        <w:rStyle w:val="PageNumber"/>
        <w:color w:val="000000"/>
        <w:sz w:val="20"/>
        <w:szCs w:val="20"/>
      </w:rPr>
      <w:fldChar w:fldCharType="begin"/>
    </w:r>
    <w:r w:rsidRPr="00BC3EE5">
      <w:rPr>
        <w:rStyle w:val="PageNumber"/>
        <w:color w:val="000000"/>
        <w:sz w:val="20"/>
        <w:szCs w:val="20"/>
      </w:rPr>
      <w:instrText xml:space="preserve">PAGE  </w:instrText>
    </w:r>
    <w:r w:rsidRPr="00BC3EE5">
      <w:rPr>
        <w:rStyle w:val="PageNumber"/>
        <w:color w:val="000000"/>
        <w:sz w:val="20"/>
        <w:szCs w:val="20"/>
      </w:rPr>
      <w:fldChar w:fldCharType="separate"/>
    </w:r>
    <w:r w:rsidRPr="00BC3EE5" w:rsidR="009648C3">
      <w:rPr>
        <w:rStyle w:val="PageNumber"/>
        <w:noProof/>
        <w:color w:val="000000"/>
        <w:sz w:val="20"/>
        <w:szCs w:val="20"/>
      </w:rPr>
      <w:t>2</w:t>
    </w:r>
    <w:r w:rsidRPr="00BC3EE5">
      <w:rPr>
        <w:rStyle w:val="PageNumber"/>
        <w:color w:val="000000"/>
        <w:sz w:val="20"/>
        <w:szCs w:val="20"/>
      </w:rPr>
      <w:fldChar w:fldCharType="end"/>
    </w:r>
  </w:p>
  <w:p w:rsidR="00ED2809" w:rsidP="007F2CB8" w:rsidRDefault="00ED2809" w14:paraId="3C25A8D4" w14:textId="77777777">
    <w:pPr>
      <w:pStyle w:val="Footer"/>
      <w:ind w:right="360"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F6705A" w:rsidRDefault="00F6705A" w14:paraId="73DB9BE4" w14:textId="453E91D3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C6D129D" wp14:editId="51B55A0C">
          <wp:simplePos x="0" y="0"/>
          <wp:positionH relativeFrom="column">
            <wp:posOffset>-537882</wp:posOffset>
          </wp:positionH>
          <wp:positionV relativeFrom="paragraph">
            <wp:posOffset>-365760</wp:posOffset>
          </wp:positionV>
          <wp:extent cx="7560000" cy="902189"/>
          <wp:effectExtent l="0" t="0" r="0" b="0"/>
          <wp:wrapNone/>
          <wp:docPr id="4" name="Picture 4" descr="www.hee.nhs.uk&#10;We work with partners to plan, recruit, educate and train the health workforc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www.hee.nhs.uk&#10;We work with partners to plan, recruit, educate and train the health workforce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02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28ED" w:rsidP="00AC72FD" w:rsidRDefault="007E28ED" w14:paraId="5031F947" w14:textId="77777777">
      <w:r>
        <w:separator/>
      </w:r>
    </w:p>
  </w:footnote>
  <w:footnote w:type="continuationSeparator" w:id="0">
    <w:p w:rsidR="007E28ED" w:rsidP="00AC72FD" w:rsidRDefault="007E28ED" w14:paraId="1072B7D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C72FD" w:rsidR="00ED2809" w:rsidP="00964AF4" w:rsidRDefault="00461D11" w14:paraId="47A7E1D7" w14:textId="238F0982">
    <w:pPr>
      <w:pStyle w:val="Heading2"/>
      <w:spacing w:after="400"/>
      <w:jc w:val="right"/>
    </w:pPr>
    <w:r>
      <w:t>MLF Statement of Support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871E52" w:rsidRDefault="000000C9" w14:paraId="58F6DCD3" w14:textId="7B892DC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654015" wp14:editId="67CE264D">
          <wp:simplePos x="0" y="0"/>
          <wp:positionH relativeFrom="column">
            <wp:posOffset>3231243</wp:posOffset>
          </wp:positionH>
          <wp:positionV relativeFrom="paragraph">
            <wp:posOffset>-360045</wp:posOffset>
          </wp:positionV>
          <wp:extent cx="3784600" cy="1435100"/>
          <wp:effectExtent l="0" t="0" r="0" b="0"/>
          <wp:wrapNone/>
          <wp:docPr id="8" name="Picture 8" descr="Health Education Eng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Health Education England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84600" cy="1435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E9"/>
    <w:rsid w:val="000000C9"/>
    <w:rsid w:val="000243CA"/>
    <w:rsid w:val="000362AB"/>
    <w:rsid w:val="00101FB9"/>
    <w:rsid w:val="00107CF7"/>
    <w:rsid w:val="001263B4"/>
    <w:rsid w:val="00135A54"/>
    <w:rsid w:val="00184133"/>
    <w:rsid w:val="001A2FC6"/>
    <w:rsid w:val="001A3B4D"/>
    <w:rsid w:val="001A70C0"/>
    <w:rsid w:val="001B45BF"/>
    <w:rsid w:val="001D4F3A"/>
    <w:rsid w:val="001F54D9"/>
    <w:rsid w:val="00214162"/>
    <w:rsid w:val="0025038D"/>
    <w:rsid w:val="00267C60"/>
    <w:rsid w:val="00271A5C"/>
    <w:rsid w:val="002D6889"/>
    <w:rsid w:val="002E49BA"/>
    <w:rsid w:val="00300DBB"/>
    <w:rsid w:val="00317F85"/>
    <w:rsid w:val="00366C2F"/>
    <w:rsid w:val="0038048C"/>
    <w:rsid w:val="00425A13"/>
    <w:rsid w:val="0042708F"/>
    <w:rsid w:val="004303E9"/>
    <w:rsid w:val="00461D11"/>
    <w:rsid w:val="00467590"/>
    <w:rsid w:val="004A5101"/>
    <w:rsid w:val="004D6CEC"/>
    <w:rsid w:val="004F47A4"/>
    <w:rsid w:val="00511668"/>
    <w:rsid w:val="00515F33"/>
    <w:rsid w:val="005A3CD1"/>
    <w:rsid w:val="005C7973"/>
    <w:rsid w:val="005C7ECA"/>
    <w:rsid w:val="005E6A20"/>
    <w:rsid w:val="005F4BBA"/>
    <w:rsid w:val="0062022C"/>
    <w:rsid w:val="00663C13"/>
    <w:rsid w:val="006751DA"/>
    <w:rsid w:val="00683AD2"/>
    <w:rsid w:val="006F18B6"/>
    <w:rsid w:val="006F3370"/>
    <w:rsid w:val="00782D6A"/>
    <w:rsid w:val="0078592A"/>
    <w:rsid w:val="007C08C8"/>
    <w:rsid w:val="007E28ED"/>
    <w:rsid w:val="007E65D8"/>
    <w:rsid w:val="007F2CB8"/>
    <w:rsid w:val="007F588E"/>
    <w:rsid w:val="00832F64"/>
    <w:rsid w:val="00861C74"/>
    <w:rsid w:val="00871E52"/>
    <w:rsid w:val="008B0C2E"/>
    <w:rsid w:val="008F1A3E"/>
    <w:rsid w:val="00906015"/>
    <w:rsid w:val="0091039C"/>
    <w:rsid w:val="00911FE8"/>
    <w:rsid w:val="00933394"/>
    <w:rsid w:val="00941ABA"/>
    <w:rsid w:val="0096044F"/>
    <w:rsid w:val="009648C3"/>
    <w:rsid w:val="00964AF4"/>
    <w:rsid w:val="00985AE4"/>
    <w:rsid w:val="0098748F"/>
    <w:rsid w:val="009D32F5"/>
    <w:rsid w:val="009E2641"/>
    <w:rsid w:val="00A030ED"/>
    <w:rsid w:val="00A10FB9"/>
    <w:rsid w:val="00A17ACD"/>
    <w:rsid w:val="00A41F17"/>
    <w:rsid w:val="00A76867"/>
    <w:rsid w:val="00A80430"/>
    <w:rsid w:val="00AA400D"/>
    <w:rsid w:val="00AC72FD"/>
    <w:rsid w:val="00AD3004"/>
    <w:rsid w:val="00B02348"/>
    <w:rsid w:val="00B44DC5"/>
    <w:rsid w:val="00B5690C"/>
    <w:rsid w:val="00B8655C"/>
    <w:rsid w:val="00BB2C27"/>
    <w:rsid w:val="00BC3EE5"/>
    <w:rsid w:val="00BF7620"/>
    <w:rsid w:val="00C234CE"/>
    <w:rsid w:val="00C3055C"/>
    <w:rsid w:val="00CA7EEA"/>
    <w:rsid w:val="00CF3B93"/>
    <w:rsid w:val="00CF5BC4"/>
    <w:rsid w:val="00D40C54"/>
    <w:rsid w:val="00D743DB"/>
    <w:rsid w:val="00DA527C"/>
    <w:rsid w:val="00DF6A80"/>
    <w:rsid w:val="00E365D4"/>
    <w:rsid w:val="00EA29F1"/>
    <w:rsid w:val="00EA3FAA"/>
    <w:rsid w:val="00ED2809"/>
    <w:rsid w:val="00ED46E1"/>
    <w:rsid w:val="00ED5E89"/>
    <w:rsid w:val="00F40CDD"/>
    <w:rsid w:val="00F44625"/>
    <w:rsid w:val="00F5593D"/>
    <w:rsid w:val="00F602DC"/>
    <w:rsid w:val="00F6705A"/>
    <w:rsid w:val="00F73B50"/>
    <w:rsid w:val="00F8617B"/>
    <w:rsid w:val="00FA1731"/>
    <w:rsid w:val="00FB0FE2"/>
    <w:rsid w:val="00FB579B"/>
    <w:rsid w:val="00FC54F1"/>
    <w:rsid w:val="00FE7DB7"/>
    <w:rsid w:val="0746F0FC"/>
    <w:rsid w:val="08210210"/>
    <w:rsid w:val="0BBEF365"/>
    <w:rsid w:val="1BFD3006"/>
    <w:rsid w:val="25F41AC2"/>
    <w:rsid w:val="2AB9BFC6"/>
    <w:rsid w:val="3D670DD9"/>
    <w:rsid w:val="4370FA41"/>
    <w:rsid w:val="44DA84C2"/>
    <w:rsid w:val="4C61A31E"/>
    <w:rsid w:val="4D661FC5"/>
    <w:rsid w:val="518AFE9D"/>
    <w:rsid w:val="6282893B"/>
    <w:rsid w:val="65539E28"/>
    <w:rsid w:val="6B2B4F12"/>
    <w:rsid w:val="7CA28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68744D"/>
  <w14:defaultImageDpi w14:val="330"/>
  <w15:docId w15:val="{06247467-7385-6B43-9C9B-8F40E3CA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Theme="minorEastAsi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D6889"/>
  </w:style>
  <w:style w:type="paragraph" w:styleId="Heading1">
    <w:name w:val="heading 1"/>
    <w:basedOn w:val="Normal"/>
    <w:next w:val="Normal"/>
    <w:link w:val="Heading1Char"/>
    <w:uiPriority w:val="9"/>
    <w:qFormat/>
    <w:rsid w:val="000000C9"/>
    <w:pPr>
      <w:keepNext/>
      <w:keepLines/>
      <w:spacing w:before="400" w:after="100" w:afterAutospacing="1"/>
      <w:outlineLvl w:val="0"/>
    </w:pPr>
    <w:rPr>
      <w:rFonts w:cs="Arial" w:eastAsiaTheme="majorEastAsia"/>
      <w:b/>
      <w:bCs/>
      <w:color w:val="AE2473" w:themeColor="accent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0C9"/>
    <w:pPr>
      <w:keepNext/>
      <w:keepLines/>
      <w:spacing w:after="100" w:afterAutospacing="1"/>
      <w:outlineLvl w:val="1"/>
    </w:pPr>
    <w:rPr>
      <w:rFonts w:eastAsiaTheme="majorEastAsia" w:cstheme="majorBidi"/>
      <w:b/>
      <w:bCs/>
      <w:color w:val="003087" w:themeColor="accent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9BA"/>
    <w:pPr>
      <w:spacing w:after="100" w:afterAutospacing="1"/>
      <w:outlineLvl w:val="2"/>
    </w:pPr>
    <w:rPr>
      <w:b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C72FD"/>
  </w:style>
  <w:style w:type="paragraph" w:styleId="BasicParagraph" w:customStyle="1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styleId="Heading1Char" w:customStyle="1">
    <w:name w:val="Heading 1 Char"/>
    <w:basedOn w:val="DefaultParagraphFont"/>
    <w:link w:val="Heading1"/>
    <w:uiPriority w:val="9"/>
    <w:rsid w:val="000000C9"/>
    <w:rPr>
      <w:rFonts w:cs="Arial" w:eastAsiaTheme="majorEastAsia"/>
      <w:b/>
      <w:bCs/>
      <w:color w:val="AE2473" w:themeColor="accent5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0000C9"/>
    <w:rPr>
      <w:rFonts w:eastAsiaTheme="majorEastAsia" w:cstheme="majorBidi"/>
      <w:b/>
      <w:bCs/>
      <w:color w:val="003087" w:themeColor="accent3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sid w:val="002E49BA"/>
    <w:rPr>
      <w:b/>
      <w:szCs w:val="22"/>
    </w:rPr>
  </w:style>
  <w:style w:type="paragraph" w:styleId="Introductionparagraphpink" w:customStyle="1">
    <w:name w:val="Introduction paragraph pink"/>
    <w:basedOn w:val="Normal"/>
    <w:rsid w:val="002D6889"/>
    <w:rPr>
      <w:color w:val="A00054"/>
    </w:rPr>
  </w:style>
  <w:style w:type="paragraph" w:styleId="Introductionparagraphblue" w:customStyle="1">
    <w:name w:val="Introduction paragraph blue"/>
    <w:basedOn w:val="Normal"/>
    <w:rsid w:val="007F2CB8"/>
    <w:pPr>
      <w:spacing w:after="400"/>
    </w:pPr>
    <w:rPr>
      <w:color w:val="003893"/>
      <w:sz w:val="32"/>
      <w:szCs w:val="32"/>
    </w:rPr>
  </w:style>
  <w:style w:type="paragraph" w:styleId="Reporttitleinheader" w:customStyle="1">
    <w:name w:val="Report title in header"/>
    <w:basedOn w:val="Heading2"/>
    <w:rsid w:val="00DF6A80"/>
    <w:pPr>
      <w:spacing w:after="400"/>
    </w:pPr>
    <w:rPr>
      <w:sz w:val="48"/>
    </w:rPr>
  </w:style>
  <w:style w:type="paragraph" w:styleId="NormalWeb">
    <w:name w:val="Normal (Web)"/>
    <w:basedOn w:val="Normal"/>
    <w:uiPriority w:val="99"/>
    <w:semiHidden/>
    <w:unhideWhenUsed/>
    <w:rsid w:val="002D6889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styleId="Quotestyle" w:customStyle="1">
    <w:name w:val="Quote style"/>
    <w:basedOn w:val="Normal"/>
    <w:rsid w:val="002E49BA"/>
    <w:pPr>
      <w:spacing w:after="100" w:afterAutospacing="1"/>
    </w:pPr>
    <w:rPr>
      <w:color w:val="A00054"/>
      <w:sz w:val="28"/>
      <w:szCs w:val="28"/>
    </w:rPr>
  </w:style>
  <w:style w:type="paragraph" w:styleId="Reportcovertitle" w:customStyle="1">
    <w:name w:val="Report cover title"/>
    <w:basedOn w:val="Normal"/>
    <w:rsid w:val="00DF6A80"/>
    <w:pPr>
      <w:spacing w:before="1200"/>
    </w:pPr>
    <w:rPr>
      <w:b/>
      <w:color w:val="A00054"/>
      <w:sz w:val="64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rsid w:val="00EA29F1"/>
    <w:rPr>
      <w:b/>
      <w:bCs/>
    </w:rPr>
  </w:style>
  <w:style w:type="character" w:styleId="Hyperlink">
    <w:name w:val="Hyperlink"/>
    <w:basedOn w:val="DefaultParagraphFont"/>
    <w:unhideWhenUsed/>
    <w:rsid w:val="00A80430"/>
    <w:rPr>
      <w:color w:val="0563C1" w:themeColor="hyperlink"/>
      <w:u w:val="single"/>
    </w:rPr>
  </w:style>
  <w:style w:type="table" w:styleId="TableGrid">
    <w:name w:val="Table Grid"/>
    <w:basedOn w:val="TableNormal"/>
    <w:rsid w:val="0096044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2.xml" Id="rId14" /><Relationship Type="http://schemas.openxmlformats.org/officeDocument/2006/relationships/hyperlink" Target="https://www.nwpgmd.nhs.uk/medical-leadership/medical-leadership-programme" TargetMode="External" Id="R5800bed3c4ba4142" /><Relationship Type="http://schemas.openxmlformats.org/officeDocument/2006/relationships/hyperlink" Target="mailto:facultydevelopment.nw@hee.nhs.uk" TargetMode="External" Id="Rb7c81718d2b646a2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HEE">
  <a:themeElements>
    <a:clrScheme name="NHS">
      <a:dk1>
        <a:srgbClr val="005EB8"/>
      </a:dk1>
      <a:lt1>
        <a:srgbClr val="FFFFFF"/>
      </a:lt1>
      <a:dk2>
        <a:srgbClr val="0071CE"/>
      </a:dk2>
      <a:lt2>
        <a:srgbClr val="E8EDEE"/>
      </a:lt2>
      <a:accent1>
        <a:srgbClr val="41B6E6"/>
      </a:accent1>
      <a:accent2>
        <a:srgbClr val="00A9CE"/>
      </a:accent2>
      <a:accent3>
        <a:srgbClr val="003087"/>
      </a:accent3>
      <a:accent4>
        <a:srgbClr val="005EB8"/>
      </a:accent4>
      <a:accent5>
        <a:srgbClr val="AE2473"/>
      </a:accent5>
      <a:accent6>
        <a:srgbClr val="78BE2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EE" id="{40B58ABE-F0EB-D841-B223-66075CE7CD45}" vid="{7644B2A3-1AD5-8C46-9520-D28DCA799EB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A244D6C8D3EF4D8ACFDE3C79CE62EA" ma:contentTypeVersion="12" ma:contentTypeDescription="Create a new document." ma:contentTypeScope="" ma:versionID="3a550b4db096989a6371d90620210d73">
  <xsd:schema xmlns:xsd="http://www.w3.org/2001/XMLSchema" xmlns:xs="http://www.w3.org/2001/XMLSchema" xmlns:p="http://schemas.microsoft.com/office/2006/metadata/properties" xmlns:ns2="1bf50331-070b-4f1e-8eb0-0fb936f04b06" xmlns:ns3="7fc22b1f-6621-43a8-a921-007c549abc65" targetNamespace="http://schemas.microsoft.com/office/2006/metadata/properties" ma:root="true" ma:fieldsID="702aa710dc1a6cfc0ddc8b8ac414742d" ns2:_="" ns3:_="">
    <xsd:import namespace="1bf50331-070b-4f1e-8eb0-0fb936f04b06"/>
    <xsd:import namespace="7fc22b1f-6621-43a8-a921-007c549abc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50331-070b-4f1e-8eb0-0fb936f04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22b1f-6621-43a8-a921-007c549ab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7BD384-C9CF-4657-AA13-99BB2E81F2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40A97B-96F5-204D-808E-DDE306415E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A765B7-6E64-47AC-85AE-384E15D8663D}"/>
</file>

<file path=customXml/itemProps4.xml><?xml version="1.0" encoding="utf-8"?>
<ds:datastoreItem xmlns:ds="http://schemas.openxmlformats.org/officeDocument/2006/customXml" ds:itemID="{13DA8DFD-A23C-42FE-B2B5-51A3CDB168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Health Education England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Testing accessibility document</dc:title>
  <dc:creator>Microsoft Office User</dc:creator>
  <lastModifiedBy>Angela McMahon</lastModifiedBy>
  <revision>15</revision>
  <lastPrinted>2021-01-11T11:40:00.0000000Z</lastPrinted>
  <dcterms:created xsi:type="dcterms:W3CDTF">2022-02-18T15:43:00.0000000Z</dcterms:created>
  <dcterms:modified xsi:type="dcterms:W3CDTF">2022-11-03T10:35:00.2730854Z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0x010100DFA244D6C8D3EF4D8ACFDE3C79CE62EA</vt:lpwstr>
  </property>
</Properties>
</file>